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7393A" w14:textId="0D5F0289" w:rsidR="001C11AF" w:rsidRDefault="00667EAF">
      <w:pPr>
        <w:pStyle w:val="Heading1"/>
      </w:pPr>
      <w:proofErr w:type="spellStart"/>
      <w:r>
        <w:t>Bildeston</w:t>
      </w:r>
      <w:proofErr w:type="spellEnd"/>
      <w:r>
        <w:t xml:space="preserve"> Rangers Club Shop – Purchase Order Form</w:t>
      </w:r>
    </w:p>
    <w:p w14:paraId="1E402B34" w14:textId="77777777" w:rsidR="00AC0CEA" w:rsidRDefault="00AC0CEA" w:rsidP="00AC0CEA"/>
    <w:p w14:paraId="35440413" w14:textId="3B402712" w:rsidR="00AC0CEA" w:rsidRPr="00AC0CEA" w:rsidRDefault="00AC0CEA" w:rsidP="00AC0CEA">
      <w:r>
        <w:t>All order forms to be sent to bildestonrangersyouth@outlook.com</w:t>
      </w:r>
    </w:p>
    <w:p w14:paraId="52A6E75B" w14:textId="77777777" w:rsidR="00667EAF" w:rsidRDefault="00667EAF"/>
    <w:p w14:paraId="0CF771AF" w14:textId="77777777" w:rsidR="001C11AF" w:rsidRDefault="00667EAF">
      <w:r>
        <w:t>Contact Person: _____________________________</w:t>
      </w:r>
    </w:p>
    <w:p w14:paraId="0BD10358" w14:textId="77777777" w:rsidR="001C11AF" w:rsidRDefault="00667EAF">
      <w:r>
        <w:t>Email Address: ______________________________</w:t>
      </w:r>
    </w:p>
    <w:p w14:paraId="6C7A065B" w14:textId="77777777" w:rsidR="001C11AF" w:rsidRDefault="00667EAF">
      <w:r>
        <w:t>Phone Number: ______________________________</w:t>
      </w:r>
    </w:p>
    <w:p w14:paraId="2052C486" w14:textId="77777777" w:rsidR="001C11AF" w:rsidRDefault="00667EAF">
      <w:r>
        <w:t>Date of Order: ______________________________</w:t>
      </w:r>
    </w:p>
    <w:p w14:paraId="1096DFF1" w14:textId="2E82E07E" w:rsidR="001C11AF" w:rsidRDefault="001C11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1C11AF" w14:paraId="1D5AFADB" w14:textId="77777777">
        <w:tc>
          <w:tcPr>
            <w:tcW w:w="1728" w:type="dxa"/>
          </w:tcPr>
          <w:p w14:paraId="0719D155" w14:textId="77777777" w:rsidR="001C11AF" w:rsidRDefault="00667EAF">
            <w:r>
              <w:t>Item Type</w:t>
            </w:r>
          </w:p>
        </w:tc>
        <w:tc>
          <w:tcPr>
            <w:tcW w:w="1728" w:type="dxa"/>
          </w:tcPr>
          <w:p w14:paraId="048066E0" w14:textId="77777777" w:rsidR="001C11AF" w:rsidRDefault="00667EAF">
            <w:r>
              <w:t>Size(s)</w:t>
            </w:r>
          </w:p>
        </w:tc>
        <w:tc>
          <w:tcPr>
            <w:tcW w:w="1728" w:type="dxa"/>
          </w:tcPr>
          <w:p w14:paraId="4CF74D4E" w14:textId="77777777" w:rsidR="001C11AF" w:rsidRDefault="00667EAF">
            <w:r>
              <w:t>Quantity</w:t>
            </w:r>
          </w:p>
        </w:tc>
        <w:tc>
          <w:tcPr>
            <w:tcW w:w="1728" w:type="dxa"/>
          </w:tcPr>
          <w:p w14:paraId="465D9070" w14:textId="77777777" w:rsidR="001C11AF" w:rsidRDefault="00667EAF">
            <w:r>
              <w:t>Unit Price</w:t>
            </w:r>
          </w:p>
        </w:tc>
        <w:tc>
          <w:tcPr>
            <w:tcW w:w="1728" w:type="dxa"/>
          </w:tcPr>
          <w:p w14:paraId="0E7AF022" w14:textId="77777777" w:rsidR="001C11AF" w:rsidRDefault="00667EAF">
            <w:r>
              <w:t>Total Price</w:t>
            </w:r>
          </w:p>
        </w:tc>
      </w:tr>
      <w:tr w:rsidR="001C11AF" w14:paraId="69AE87D4" w14:textId="77777777">
        <w:tc>
          <w:tcPr>
            <w:tcW w:w="1728" w:type="dxa"/>
          </w:tcPr>
          <w:p w14:paraId="4656675E" w14:textId="77777777" w:rsidR="001C11AF" w:rsidRDefault="00667EAF">
            <w:r>
              <w:t>Rain Jacket</w:t>
            </w:r>
          </w:p>
        </w:tc>
        <w:tc>
          <w:tcPr>
            <w:tcW w:w="1728" w:type="dxa"/>
          </w:tcPr>
          <w:p w14:paraId="3F9409EF" w14:textId="66C21F86" w:rsidR="00667EAF" w:rsidRDefault="00667EAF">
            <w:r>
              <w:t>5-6 / 7-8 / 9-10 / 11-12 / 13-14</w:t>
            </w:r>
          </w:p>
          <w:p w14:paraId="1FED9595" w14:textId="77777777" w:rsidR="00667EAF" w:rsidRDefault="00667EAF"/>
          <w:p w14:paraId="7BC869BF" w14:textId="2D4DE241" w:rsidR="001C11AF" w:rsidRDefault="00667EAF">
            <w:r>
              <w:t>S / M / L / XL / 2XL / 3XL</w:t>
            </w:r>
          </w:p>
        </w:tc>
        <w:tc>
          <w:tcPr>
            <w:tcW w:w="1728" w:type="dxa"/>
          </w:tcPr>
          <w:p w14:paraId="528DB41B" w14:textId="5E060248" w:rsidR="00667EAF" w:rsidRDefault="00667EAF"/>
        </w:tc>
        <w:tc>
          <w:tcPr>
            <w:tcW w:w="1728" w:type="dxa"/>
          </w:tcPr>
          <w:p w14:paraId="2143430E" w14:textId="6B1A8DD3" w:rsidR="001C11AF" w:rsidRDefault="00667EAF">
            <w:r>
              <w:t>£40</w:t>
            </w:r>
          </w:p>
        </w:tc>
        <w:tc>
          <w:tcPr>
            <w:tcW w:w="1728" w:type="dxa"/>
          </w:tcPr>
          <w:p w14:paraId="2C70425C" w14:textId="5EE0DBA6" w:rsidR="00667EAF" w:rsidRDefault="00667EAF"/>
        </w:tc>
      </w:tr>
      <w:tr w:rsidR="001C11AF" w14:paraId="7447279C" w14:textId="77777777">
        <w:tc>
          <w:tcPr>
            <w:tcW w:w="1728" w:type="dxa"/>
          </w:tcPr>
          <w:p w14:paraId="679DC9FF" w14:textId="77777777" w:rsidR="001C11AF" w:rsidRDefault="00667EAF">
            <w:r>
              <w:t>Quarter Zip</w:t>
            </w:r>
          </w:p>
        </w:tc>
        <w:tc>
          <w:tcPr>
            <w:tcW w:w="1728" w:type="dxa"/>
          </w:tcPr>
          <w:p w14:paraId="27D324A8" w14:textId="77777777" w:rsidR="00667EAF" w:rsidRDefault="00667EAF" w:rsidP="00667EAF">
            <w:r>
              <w:t>5-6 / 7-8 / 9-10 / 11-12 / 13-14</w:t>
            </w:r>
          </w:p>
          <w:p w14:paraId="6A3204EA" w14:textId="77777777" w:rsidR="00667EAF" w:rsidRDefault="00667EAF" w:rsidP="00667EAF"/>
          <w:p w14:paraId="2B5B30C0" w14:textId="1BF37494" w:rsidR="001C11AF" w:rsidRDefault="00667EAF" w:rsidP="00667EAF">
            <w:r>
              <w:t>S / M / L / XL / 2XL / 3XL</w:t>
            </w:r>
          </w:p>
        </w:tc>
        <w:tc>
          <w:tcPr>
            <w:tcW w:w="1728" w:type="dxa"/>
          </w:tcPr>
          <w:p w14:paraId="646A0BEA" w14:textId="77777777" w:rsidR="001C11AF" w:rsidRDefault="001C11AF"/>
        </w:tc>
        <w:tc>
          <w:tcPr>
            <w:tcW w:w="1728" w:type="dxa"/>
          </w:tcPr>
          <w:p w14:paraId="53580BDD" w14:textId="6E9E0683" w:rsidR="001C11AF" w:rsidRDefault="00667EAF">
            <w:r>
              <w:t>£30</w:t>
            </w:r>
          </w:p>
        </w:tc>
        <w:tc>
          <w:tcPr>
            <w:tcW w:w="1728" w:type="dxa"/>
          </w:tcPr>
          <w:p w14:paraId="73CC00C9" w14:textId="77777777" w:rsidR="001C11AF" w:rsidRDefault="001C11AF"/>
        </w:tc>
      </w:tr>
      <w:tr w:rsidR="001C11AF" w14:paraId="1CDE7042" w14:textId="77777777">
        <w:tc>
          <w:tcPr>
            <w:tcW w:w="1728" w:type="dxa"/>
          </w:tcPr>
          <w:p w14:paraId="68C790F8" w14:textId="77777777" w:rsidR="001C11AF" w:rsidRDefault="00667EAF">
            <w:r>
              <w:t>Cap</w:t>
            </w:r>
          </w:p>
        </w:tc>
        <w:tc>
          <w:tcPr>
            <w:tcW w:w="1728" w:type="dxa"/>
          </w:tcPr>
          <w:p w14:paraId="4B115954" w14:textId="77777777" w:rsidR="001C11AF" w:rsidRDefault="00667EAF">
            <w:r>
              <w:t>One Size</w:t>
            </w:r>
          </w:p>
        </w:tc>
        <w:tc>
          <w:tcPr>
            <w:tcW w:w="1728" w:type="dxa"/>
          </w:tcPr>
          <w:p w14:paraId="739CC02F" w14:textId="77777777" w:rsidR="001C11AF" w:rsidRDefault="001C11AF"/>
        </w:tc>
        <w:tc>
          <w:tcPr>
            <w:tcW w:w="1728" w:type="dxa"/>
          </w:tcPr>
          <w:p w14:paraId="5F85AEA7" w14:textId="66066D8E" w:rsidR="001C11AF" w:rsidRDefault="00667EAF">
            <w:r>
              <w:t>£15</w:t>
            </w:r>
          </w:p>
        </w:tc>
        <w:tc>
          <w:tcPr>
            <w:tcW w:w="1728" w:type="dxa"/>
          </w:tcPr>
          <w:p w14:paraId="268A25F2" w14:textId="77777777" w:rsidR="001C11AF" w:rsidRDefault="001C11AF"/>
        </w:tc>
      </w:tr>
      <w:tr w:rsidR="001C11AF" w14:paraId="19D34A3B" w14:textId="77777777">
        <w:tc>
          <w:tcPr>
            <w:tcW w:w="1728" w:type="dxa"/>
          </w:tcPr>
          <w:p w14:paraId="1C85686C" w14:textId="77777777" w:rsidR="001C11AF" w:rsidRDefault="00667EAF">
            <w:r>
              <w:t>Winter Hat</w:t>
            </w:r>
          </w:p>
        </w:tc>
        <w:tc>
          <w:tcPr>
            <w:tcW w:w="1728" w:type="dxa"/>
          </w:tcPr>
          <w:p w14:paraId="4503C5E9" w14:textId="77777777" w:rsidR="001C11AF" w:rsidRDefault="00667EAF">
            <w:r>
              <w:t>One Size</w:t>
            </w:r>
          </w:p>
        </w:tc>
        <w:tc>
          <w:tcPr>
            <w:tcW w:w="1728" w:type="dxa"/>
          </w:tcPr>
          <w:p w14:paraId="3CCC4AD8" w14:textId="77777777" w:rsidR="001C11AF" w:rsidRDefault="001C11AF"/>
        </w:tc>
        <w:tc>
          <w:tcPr>
            <w:tcW w:w="1728" w:type="dxa"/>
          </w:tcPr>
          <w:p w14:paraId="04601A16" w14:textId="29DF919F" w:rsidR="001C11AF" w:rsidRDefault="00667EAF">
            <w:r>
              <w:t>£15</w:t>
            </w:r>
          </w:p>
        </w:tc>
        <w:tc>
          <w:tcPr>
            <w:tcW w:w="1728" w:type="dxa"/>
          </w:tcPr>
          <w:p w14:paraId="75D57AC2" w14:textId="77777777" w:rsidR="001C11AF" w:rsidRDefault="001C11AF"/>
        </w:tc>
      </w:tr>
    </w:tbl>
    <w:p w14:paraId="59D386AF" w14:textId="215F366B" w:rsidR="001C11AF" w:rsidRDefault="00667EAF">
      <w:r>
        <w:br/>
        <w:t>Note: All orders will be delivered to the club</w:t>
      </w:r>
      <w:r w:rsidR="00BD2EAF">
        <w:t>, then collected from the sports pavilion.</w:t>
      </w:r>
    </w:p>
    <w:p w14:paraId="22E2CBD5" w14:textId="1C538B9B" w:rsidR="001C11AF" w:rsidRDefault="00667EAF">
      <w:r>
        <w:br/>
        <w:t xml:space="preserve">Additional Notes / </w:t>
      </w:r>
      <w:r w:rsidR="00BD2EAF">
        <w:t>Customization</w:t>
      </w:r>
      <w:r>
        <w:t xml:space="preserve"> Requests (could incur additional cost):</w:t>
      </w:r>
    </w:p>
    <w:p w14:paraId="71B25F33" w14:textId="77777777" w:rsidR="001C11AF" w:rsidRDefault="00667EAF">
      <w:r>
        <w:t>_____________________________________________________</w:t>
      </w:r>
    </w:p>
    <w:p w14:paraId="62FB29E7" w14:textId="77777777" w:rsidR="001C11AF" w:rsidRDefault="00667EAF">
      <w:r>
        <w:t>_____________________________________________________</w:t>
      </w:r>
    </w:p>
    <w:p w14:paraId="619B2E8B" w14:textId="77777777" w:rsidR="00667EAF" w:rsidRDefault="00667EAF">
      <w:r>
        <w:br/>
      </w:r>
    </w:p>
    <w:p w14:paraId="7F0205DD" w14:textId="77777777" w:rsidR="00667EAF" w:rsidRDefault="00667EAF"/>
    <w:p w14:paraId="43E6483B" w14:textId="77777777" w:rsidR="00667EAF" w:rsidRDefault="00667EAF"/>
    <w:p w14:paraId="33CDD445" w14:textId="77777777" w:rsidR="00667EAF" w:rsidRDefault="00667EAF"/>
    <w:p w14:paraId="3D98B233" w14:textId="77777777" w:rsidR="00667EAF" w:rsidRDefault="00667EAF"/>
    <w:p w14:paraId="58835EDB" w14:textId="25F91616" w:rsidR="001C11AF" w:rsidRDefault="00667EAF">
      <w:r>
        <w:t>Payment Method:</w:t>
      </w:r>
    </w:p>
    <w:p w14:paraId="42DACC87" w14:textId="7A551E93" w:rsidR="001C11AF" w:rsidRDefault="00667EAF">
      <w:r>
        <w:t>☐ Bank Transfer</w:t>
      </w:r>
      <w:r>
        <w:br/>
        <w:t>☐ Credit/Debit Card</w:t>
      </w:r>
      <w:r>
        <w:br/>
        <w:t>☐ Cash</w:t>
      </w:r>
      <w:r>
        <w:br/>
      </w:r>
    </w:p>
    <w:p w14:paraId="5EE53022" w14:textId="326300FB" w:rsidR="001C11AF" w:rsidRDefault="00667EAF">
      <w:r>
        <w:br/>
        <w:t>Authorized By (Club use Only): ___________________________</w:t>
      </w:r>
    </w:p>
    <w:p w14:paraId="19746112" w14:textId="4E6EA4FA" w:rsidR="001C11AF" w:rsidRDefault="00667EAF">
      <w:r>
        <w:t>Signature ( Club use only): _______________________________</w:t>
      </w:r>
    </w:p>
    <w:p w14:paraId="20BCA56A" w14:textId="5670D3B9" w:rsidR="001C11AF" w:rsidRDefault="00667EAF">
      <w:r>
        <w:t>Date (Club use only): _______________</w:t>
      </w:r>
    </w:p>
    <w:sectPr w:rsidR="001C11A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2226297">
    <w:abstractNumId w:val="8"/>
  </w:num>
  <w:num w:numId="2" w16cid:durableId="320087192">
    <w:abstractNumId w:val="6"/>
  </w:num>
  <w:num w:numId="3" w16cid:durableId="1598828471">
    <w:abstractNumId w:val="5"/>
  </w:num>
  <w:num w:numId="4" w16cid:durableId="806245884">
    <w:abstractNumId w:val="4"/>
  </w:num>
  <w:num w:numId="5" w16cid:durableId="1348020655">
    <w:abstractNumId w:val="7"/>
  </w:num>
  <w:num w:numId="6" w16cid:durableId="761755853">
    <w:abstractNumId w:val="3"/>
  </w:num>
  <w:num w:numId="7" w16cid:durableId="1668704745">
    <w:abstractNumId w:val="2"/>
  </w:num>
  <w:num w:numId="8" w16cid:durableId="1682512407">
    <w:abstractNumId w:val="1"/>
  </w:num>
  <w:num w:numId="9" w16cid:durableId="1092706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11AF"/>
    <w:rsid w:val="0029639D"/>
    <w:rsid w:val="00326F90"/>
    <w:rsid w:val="005631F3"/>
    <w:rsid w:val="00667EAF"/>
    <w:rsid w:val="00AA1D8D"/>
    <w:rsid w:val="00AC0CEA"/>
    <w:rsid w:val="00B46A57"/>
    <w:rsid w:val="00B47730"/>
    <w:rsid w:val="00BD2EA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86FB28"/>
  <w14:defaultImageDpi w14:val="300"/>
  <w15:docId w15:val="{D97834F9-6C3C-41ED-BAFD-5ED9ECDA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Tom Stone</cp:lastModifiedBy>
  <cp:revision>5</cp:revision>
  <dcterms:created xsi:type="dcterms:W3CDTF">2025-09-11T08:07:00Z</dcterms:created>
  <dcterms:modified xsi:type="dcterms:W3CDTF">2025-09-11T08:12:00Z</dcterms:modified>
  <cp:category/>
</cp:coreProperties>
</file>